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ч.4 ст.15.33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 ДЭП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FIOgrp-1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 ДЭП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исполняя должностные обязанности по месту нахождения юридического лица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ч.8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29.12.2006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связи с материнством», п.22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  <w:sz w:val="28"/>
          <w:szCs w:val="28"/>
        </w:rPr>
        <w:t>ного и социального страхования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23.11.2021 №2010, в срок до 24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20.03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обеспечила направление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для назначения и выплаты пособия по временной нетрудоспособности застрахованному лицу </w:t>
      </w:r>
      <w:r>
        <w:rPr>
          <w:rStyle w:val="cat-FIOgrp-2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электронному листку нетрудоспособности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нетрудоспособности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</w:rPr>
        <w:t>21.03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совершила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РФ.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2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присутствовала; о месте, дате и времени рассмотрения дела извещена надлежащим образом. 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 2 ст. 25.1 КоАП РФ дело рассмотрено в отсутствие </w:t>
      </w:r>
      <w:r>
        <w:rPr>
          <w:rStyle w:val="cat-FIOgrp-21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25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29.12.2006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ч.8 ст.13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23.11.2021 №2010 (далее-Правила)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для назначения и выплаты пособия по временной нетрудоспособности застрахованному лицу </w:t>
      </w:r>
      <w:r>
        <w:rPr>
          <w:rStyle w:val="cat-FIOgrp-2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электронному листку нетрудоспособности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период нетрудоспособности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отделение Фонда пенсион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РФ по ХМАО-Югре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993971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надлежаще извещенной </w:t>
      </w: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 ДЭП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казом от </w:t>
      </w:r>
      <w:r>
        <w:rPr>
          <w:rFonts w:ascii="Times New Roman" w:eastAsia="Times New Roman" w:hAnsi="Times New Roman" w:cs="Times New Roman"/>
          <w:sz w:val="28"/>
          <w:szCs w:val="28"/>
        </w:rPr>
        <w:t>17.02.2025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распечаткой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 № </w:t>
      </w:r>
      <w:r>
        <w:rPr>
          <w:rFonts w:ascii="Times New Roman" w:eastAsia="Times New Roman" w:hAnsi="Times New Roman" w:cs="Times New Roman"/>
          <w:sz w:val="28"/>
          <w:szCs w:val="28"/>
        </w:rPr>
        <w:t>328472852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функционального компонента «</w:t>
      </w:r>
      <w:r>
        <w:rPr>
          <w:rFonts w:ascii="Times New Roman" w:eastAsia="Times New Roman" w:hAnsi="Times New Roman" w:cs="Times New Roman"/>
          <w:sz w:val="28"/>
          <w:szCs w:val="28"/>
        </w:rPr>
        <w:t>Проактивные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выплаты»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системы «Единая интегрированная информационная система «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цстрах»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примечания к ст.2.4 КоАП РФ под должностным лицом в данном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4" w:anchor="/document/1792859/entry/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организационно-распорядительные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792859/entry/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административно-хозяйственные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приказу от </w:t>
      </w:r>
      <w:r>
        <w:rPr>
          <w:rFonts w:ascii="Times New Roman" w:eastAsia="Times New Roman" w:hAnsi="Times New Roman" w:cs="Times New Roman"/>
          <w:sz w:val="28"/>
          <w:szCs w:val="28"/>
        </w:rPr>
        <w:t>17.02.2025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принята на работу на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 ДЭП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2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квалифицирует по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6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</w:t>
      </w:r>
      <w:r>
        <w:rPr>
          <w:rFonts w:ascii="Times New Roman" w:eastAsia="Times New Roman" w:hAnsi="Times New Roman" w:cs="Times New Roman"/>
          <w:sz w:val="28"/>
          <w:szCs w:val="28"/>
        </w:rPr>
        <w:t>КТМО 71879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</w:t>
      </w:r>
      <w:r>
        <w:rPr>
          <w:rFonts w:ascii="Times New Roman" w:eastAsia="Times New Roman" w:hAnsi="Times New Roman" w:cs="Times New Roman"/>
          <w:sz w:val="28"/>
          <w:szCs w:val="28"/>
        </w:rPr>
        <w:t>-007162163 КБК 79711601230060002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</w:t>
      </w:r>
      <w:r>
        <w:rPr>
          <w:rFonts w:ascii="Times New Roman" w:eastAsia="Times New Roman" w:hAnsi="Times New Roman" w:cs="Times New Roman"/>
          <w:sz w:val="28"/>
          <w:szCs w:val="28"/>
        </w:rPr>
        <w:t>370000007 КБК –79711601230060002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8600</w:t>
      </w:r>
      <w:r>
        <w:rPr>
          <w:rFonts w:ascii="Times New Roman" w:eastAsia="Times New Roman" w:hAnsi="Times New Roman" w:cs="Times New Roman"/>
          <w:sz w:val="28"/>
          <w:szCs w:val="28"/>
        </w:rPr>
        <w:t>1808250321767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судью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1898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SumInWordsgrp-25rplc-24">
    <w:name w:val="cat-SumInWords grp-25 rplc-24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Sumgrp-26rplc-40">
    <w:name w:val="cat-Sum grp-26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24rplc-46">
    <w:name w:val="cat-FIO grp-24 rplc-46"/>
    <w:basedOn w:val="DefaultParagraphFont"/>
  </w:style>
  <w:style w:type="character" w:customStyle="1" w:styleId="cat-FIOgrp-24rplc-47">
    <w:name w:val="cat-FIO grp-2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DE44-8264-49B1-B9A5-1AD76AAE053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